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1888038623086264268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25.10.2023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19.16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Кокорину А.Ю. назначено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100 </w:t>
      </w:r>
      <w:r>
        <w:rPr>
          <w:rFonts w:ascii="Times New Roman" w:eastAsia="Times New Roman" w:hAnsi="Times New Roman" w:cs="Times New Roman"/>
        </w:rPr>
        <w:t>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32 </w:t>
      </w:r>
      <w:r>
        <w:rPr>
          <w:rFonts w:ascii="Times New Roman" w:eastAsia="Times New Roman" w:hAnsi="Times New Roman" w:cs="Times New Roman"/>
        </w:rPr>
        <w:t xml:space="preserve">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1888038623086264268 от 25.10.2023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ст.19.16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в отношении Кокорина А.Ю., которому назначено административное наказание в виде штрафа в размере</w:t>
      </w:r>
      <w:r>
        <w:rPr>
          <w:rFonts w:ascii="Times New Roman" w:eastAsia="Times New Roman" w:hAnsi="Times New Roman" w:cs="Times New Roman"/>
        </w:rPr>
        <w:t xml:space="preserve"> 100</w:t>
      </w:r>
      <w:r>
        <w:rPr>
          <w:rFonts w:ascii="Times New Roman" w:eastAsia="Times New Roman" w:hAnsi="Times New Roman" w:cs="Times New Roman"/>
        </w:rPr>
        <w:t xml:space="preserve">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</w:rPr>
        <w:t xml:space="preserve"> 200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0412365400135006192420138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